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勇者之战  秘境魔笛  3  勇闯暗影竞技场</w:t>
      </w:r>
    </w:p>
    <w:p>
      <w:r>
        <w:rPr>
          <w:rFonts w:ascii="宋体" w:hAnsi="宋体" w:eastAsia="宋体"/>
          <w:sz w:val="24"/>
        </w:rPr>
        <w:t>（澳）艾米丽·罗达（Emily Rodda）著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勇者之战  秘境魔笛  3  勇闯暗影竞技场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（澳）艾米丽·罗达（Emily Rodda）著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本书出售、求购地址：https://www.jiaokey.com/book/detail/14480122.html</w:t>
      </w:r>
    </w:p>
    <w:p>
      <w:r>
        <w:t>更多相关图书推荐：https://www.jiaokey.com</w:t>
      </w:r>
    </w:p>
    <w:p>
      <w:r>
        <w:t>（澳）艾米丽·罗达（Emily Rodda）著 其他作品：https://www.jiaokey.com/tag/（澳）艾米丽·罗达（Emily Rodda）著.html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关键词搜索：https://www.jiaokey.com/tag/勇者之战  秘境魔笛  3  勇闯暗影竞技场.html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