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书名：意林昆虫冒险队系列  绝世螳螂刀</w:t>
      </w:r>
    </w:p>
    <w:p>
      <w:r>
        <w:t>作者：一剑阳光著</w:t>
      </w:r>
    </w:p>
    <w:p>
      <w:r>
        <w:t>出版社：长春:吉林摄影出版社,2018.03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意林昆虫冒险队系列  绝世螳螂刀 评论地址：https://www.jiaokey.com/book/detail/14480118.html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