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游泳不是靠泳裤</w:t>
      </w:r>
    </w:p>
    <w:p>
      <w:r>
        <w:rPr>
          <w:rFonts w:ascii="宋体" w:hAnsi="宋体" w:eastAsia="宋体"/>
          <w:sz w:val="24"/>
        </w:rPr>
        <w:t>（日）岛田洋七著；（日）秦好史郎绘；黄锐译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游泳不是靠泳裤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（日）岛田洋七著；（日）秦好史郎绘；黄锐译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本书出售、求购地址：https://www.jiaokey.com/book/detail/14480115.html</w:t>
      </w:r>
    </w:p>
    <w:p>
      <w:r>
        <w:t>更多相关图书推荐：https://www.jiaokey.com</w:t>
      </w:r>
    </w:p>
    <w:p>
      <w:r>
        <w:t>（日）岛田洋七著；（日）秦好史郎绘；黄锐译 其他作品：https://www.jiaokey.com/tag/（日）岛田洋七著；（日）秦好史郎绘；黄锐译.html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关键词搜索：https://www.jiaokey.com/tag/游泳不是靠泳裤.html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