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书名：纽伯瑞国际大奖小说集  牧牛小马斯摩奇</w:t>
      </w:r>
    </w:p>
    <w:p>
      <w:r>
        <w:t>作者：（美）雷切尔·菲尔德著</w:t>
      </w:r>
    </w:p>
    <w:p>
      <w:r>
        <w:t>出版社：济南:山东科学技术出版社,2018.04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纽伯瑞国际大奖小说集  牧牛小马斯摩奇 评论地址：https://www.jiaokey.com/book/detail/14480112.html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