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大作家的语文课  称赞  彩色注音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32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0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32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大作家的语文课  称赞  彩色注音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本书出售、求购地址：https://www.jiaokey.com/book/detail/14480107.html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