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大作家的语文课  一支乱七八糟的歌  彩色注音</w:t>
      </w:r>
    </w:p>
    <w:p>
      <w:r>
        <w:rPr>
          <w:rFonts w:ascii="宋体" w:hAnsi="宋体" w:eastAsia="宋体"/>
          <w:sz w:val="24"/>
        </w:rPr>
        <w:t>任溶溶著；赵光宇绘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32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32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大作家的语文课  一支乱七八糟的歌  彩色注音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任溶溶著；赵光宇绘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本书出售、求购地址：https://www.jiaokey.com/book/detail/14480106.html</w:t>
      </w:r>
    </w:p>
    <w:p>
      <w:r>
        <w:t>更多相关图书推荐：https://www.jiaokey.com</w:t>
      </w:r>
    </w:p>
    <w:p>
      <w:r>
        <w:t>任溶溶著；赵光宇绘 其他作品：https://www.jiaokey.com/tag/任溶溶著；赵光宇绘.html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