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我不是小拖拉  让我养成好习惯的故事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我不是小拖拉  让我养成好习惯的故事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本书出售、求购地址：https://www.jiaokey.com/book/detail/14480101.html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关键词搜索：https://www.jiaokey.com/tag/我不是小拖拉  让我养成好习惯的故事.html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