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书名：明星班长左拉拉  辩论我强  竞赛风云</w:t>
      </w:r>
    </w:p>
    <w:p>
      <w:r>
        <w:t>作者：许诺晨著</w:t>
      </w:r>
    </w:p>
    <w:p>
      <w:r>
        <w:t>出版社：天津:新蕾出版社,2018.07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明星班长左拉拉  辩论我强  竞赛风云 评论地址：https://www.jiaokey.com/book/detail/14480097.html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