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骑行者通用指南  自行车与骑行完全手册</w:t>
      </w:r>
    </w:p>
    <w:p>
      <w:r>
        <w:rPr>
          <w:rFonts w:ascii="宋体" w:hAnsi="宋体" w:eastAsia="宋体"/>
          <w:sz w:val="24"/>
        </w:rPr>
        <w:t>（美）埃本·韦斯（Eben Weiss）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骑行者通用指南  自行车与骑行完全手册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（美）埃本·韦斯（Eben Weiss）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本书出售、求购地址：https://www.jiaokey.com/book/detail/14480087.html</w:t>
      </w:r>
    </w:p>
    <w:p>
      <w:r>
        <w:t>更多相关图书推荐：https://www.jiaokey.com</w:t>
      </w:r>
    </w:p>
    <w:p>
      <w:r>
        <w:t>（美）埃本·韦斯（Eben Weiss） 其他作品：https://www.jiaokey.com/tag/（美）埃本·韦斯（Eben Weiss）.html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关键词搜索：https://www.jiaokey.com/tag/骑行者通用指南  自行车与骑行完全手册.html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