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书名：故事奇想树  小心假猩猩</w:t>
      </w:r>
    </w:p>
    <w:p>
      <w:r>
        <w:t>作者：刘思源著；九子绘</w:t>
      </w:r>
    </w:p>
    <w:p>
      <w:r>
        <w:t>出版社：青岛:青岛出版社,2018.06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故事奇想树  小心假猩猩 评论地址：https://www.jiaokey.com/book/detail/14480078.html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