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飞天小魔女  7  聚光灯下的独眼巨人</w:t>
      </w:r>
    </w:p>
    <w:p>
      <w:r>
        <w:rPr>
          <w:rFonts w:ascii="宋体" w:hAnsi="宋体" w:eastAsia="宋体"/>
          <w:sz w:val="24"/>
        </w:rPr>
        <w:t>林秀穗著；廖健宏绘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飞天小魔女  7  聚光灯下的独眼巨人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林秀穗著；廖健宏绘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本书出售、求购地址：https://www.jiaokey.com/book/detail/14480073.html</w:t>
      </w:r>
    </w:p>
    <w:p>
      <w:r>
        <w:t>更多相关图书推荐：https://www.jiaokey.com</w:t>
      </w:r>
    </w:p>
    <w:p>
      <w:r>
        <w:t>林秀穗著；廖健宏绘 其他作品：https://www.jiaokey.com/tag/林秀穗著；廖健宏绘.html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关键词搜索：https://www.jiaokey.com/tag/飞天小魔女  7  聚光灯下的独眼巨人.html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