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书名：英娃生态绘本  哨兵驼背鱼</w:t>
      </w:r>
    </w:p>
    <w:p>
      <w:r>
        <w:t>作者：英娃著；刘振君绘</w:t>
      </w:r>
    </w:p>
    <w:p>
      <w:r>
        <w:t>出版社：成都:天地出版社,2018.05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英娃生态绘本  哨兵驼背鱼 评论地址：https://www.jiaokey.com/book/detail/14480070.html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