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现代英美诗一百首=100 MODERN ENGLISH POEMS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现代英美诗一百首=100 MODERN ENGLISH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本书出售、求购地址：https://www.jiaokey.com/book/detail/14479425.html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关键词搜索：https://www.jiaokey.com/tag/现代英美诗一百首=100 MODERN ENGLISH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