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原著民族语言教材编纂（纲要）</w:t>
      </w:r>
    </w:p>
    <w:p>
      <w:r>
        <w:rPr>
          <w:rFonts w:ascii="宋体" w:hAnsi="宋体" w:eastAsia="宋体"/>
          <w:sz w:val="24"/>
        </w:rPr>
        <w:t>Mikagkag Lifuk（米甘尔·里佛克）著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原著民族语言教材编纂（纲要）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Mikagkag Lifuk（米甘尔·里佛克）著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本书出售、求购地址：https://www.jiaokey.com/book/detail/14479416.html</w:t>
      </w:r>
    </w:p>
    <w:p>
      <w:r>
        <w:t>更多相关图书推荐：https://www.jiaokey.com</w:t>
      </w:r>
    </w:p>
    <w:p>
      <w:r>
        <w:t>Mikagkag Lifuk（米甘尔·里佛克）著 其他作品：https://www.jiaokey.com/tag/Mikagkag Lifuk（米甘尔·里佛克）著.html</w:t>
      </w:r>
    </w:p>
    <w:p>
      <w:r>
        <w:t>关键词搜索：https://www.jiaokey.com/tag/原著民族语言教材编纂（纲要）.html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