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书名：中学语文鲁迅作品赏析</w:t>
      </w:r>
    </w:p>
    <w:p>
      <w:r>
        <w:t>作者：绍兴鲁迅纪念馆编</w:t>
      </w:r>
    </w:p>
    <w:p>
      <w:r>
        <w:t>出版社：杭州：浙江教育出版社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中学语文鲁迅作品赏析 评论地址：https://www.jiaokey.com/book/detail/14479413.html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