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大学文科人才的成长规律和教学改革与实践  以中文学科为中心的考察</w:t>
      </w:r>
    </w:p>
    <w:p>
      <w:r>
        <w:rPr>
          <w:rFonts w:ascii="宋体" w:hAnsi="宋体" w:eastAsia="宋体"/>
          <w:sz w:val="24"/>
        </w:rPr>
        <w:t>吴秀明副主编；方一新，徐亮，陈建新，叶继奋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大学文科人才的成长规律和教学改革与实践  以中文学科为中心的考察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吴秀明副主编；方一新，徐亮，陈建新，叶继奋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本书出售、求购地址：https://www.jiaokey.com/book/detail/14479283.html</w:t>
      </w:r>
    </w:p>
    <w:p>
      <w:r>
        <w:t>更多相关图书推荐：https://www.jiaokey.com</w:t>
      </w:r>
    </w:p>
    <w:p>
      <w:r>
        <w:t>吴秀明副主编；方一新，徐亮，陈建新，叶继奋 其他作品：https://www.jiaokey.com/tag/吴秀明副主编；方一新，徐亮，陈建新，叶继奋.html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关键词搜索：https://www.jiaokey.com/tag/大学文科人才的成长规律和教学改革与实践  以中文学科为中心的考察.html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