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高等院校规划教材  矿山工程CAD</w:t>
      </w:r>
    </w:p>
    <w:p>
      <w:r>
        <w:rPr>
          <w:rFonts w:ascii="宋体" w:hAnsi="宋体" w:eastAsia="宋体"/>
          <w:sz w:val="24"/>
        </w:rPr>
        <w:t>邹光华，张凤岩主编；许海涛，田多，师浩宇副主编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高等院校规划教材  矿山工程CAD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邹光华，张凤岩主编；许海涛，田多，师浩宇副主编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本书出售、求购地址：https://www.jiaokey.com/book/detail/14479164.html</w:t>
      </w:r>
    </w:p>
    <w:p>
      <w:r>
        <w:t>更多相关图书推荐：https://www.jiaokey.com</w:t>
      </w:r>
    </w:p>
    <w:p>
      <w:r>
        <w:t>邹光华，张凤岩主编；许海涛，田多，师浩宇副主编 其他作品：https://www.jiaokey.com/tag/邹光华，张凤岩主编；许海涛，田多，师浩宇副主编.html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关键词搜索：https://www.jiaokey.com/tag/高等院校规划教材  矿山工程CAD.html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