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煤矿安全技术与风险预控管理</w:t>
      </w:r>
    </w:p>
    <w:p>
      <w:r>
        <w:rPr>
          <w:rFonts w:ascii="宋体" w:hAnsi="宋体" w:eastAsia="宋体"/>
          <w:sz w:val="24"/>
        </w:rPr>
        <w:t>邱阳，刘仁路主编；刘聪，林友副主编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煤矿安全技术与风险预控管理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邱阳，刘仁路主编；刘聪，林友副主编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本书出售、求购地址：https://www.jiaokey.com/book/detail/14479163.html</w:t>
      </w:r>
    </w:p>
    <w:p>
      <w:r>
        <w:t>更多相关图书推荐：https://www.jiaokey.com</w:t>
      </w:r>
    </w:p>
    <w:p>
      <w:r>
        <w:t>邱阳，刘仁路主编；刘聪，林友副主编 其他作品：https://www.jiaokey.com/tag/邱阳，刘仁路主编；刘聪，林友副主编.html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关键词搜索：https://www.jiaokey.com/tag/煤矿安全技术与风险预控管理.html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