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煤矿特种作业人员安全资格培训考核教材  煤矿井下爆破作业安全培训教材</w:t>
      </w:r>
    </w:p>
    <w:p>
      <w:r>
        <w:rPr>
          <w:rFonts w:ascii="宋体" w:hAnsi="宋体" w:eastAsia="宋体"/>
          <w:sz w:val="24"/>
        </w:rPr>
        <w:t>易善刚主编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煤矿特种作业人员安全资格培训考核教材  煤矿井下爆破作业安全培训教材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易善刚主编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本书出售、求购地址：https://www.jiaokey.com/book/detail/14479107.html</w:t>
      </w:r>
    </w:p>
    <w:p>
      <w:r>
        <w:t>更多相关图书推荐：https://www.jiaokey.com</w:t>
      </w:r>
    </w:p>
    <w:p>
      <w:r>
        <w:t>易善刚主编 其他作品：https://www.jiaokey.com/tag/易善刚主编.html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关键词搜索：https://www.jiaokey.com/tag/煤矿特种作业人员安全资格培训考核教材  煤矿井下爆破作业安全培训教材.html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