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薄层疏松砂岩稠油油藏高效注汽热采技术</w:t>
      </w:r>
    </w:p>
    <w:p>
      <w:r>
        <w:rPr>
          <w:rFonts w:ascii="宋体" w:hAnsi="宋体" w:eastAsia="宋体"/>
          <w:sz w:val="24"/>
        </w:rPr>
        <w:t>蒲春生，刘静，谭河清，何海峰著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薄层疏松砂岩稠油油藏高效注汽热采技术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蒲春生，刘静，谭河清，何海峰著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本书出售、求购地址：https://www.jiaokey.com/book/detail/14479075.html</w:t>
      </w:r>
    </w:p>
    <w:p>
      <w:r>
        <w:t>更多相关图书推荐：https://www.jiaokey.com</w:t>
      </w:r>
    </w:p>
    <w:p>
      <w:r>
        <w:t>蒲春生，刘静，谭河清，何海峰著 其他作品：https://www.jiaokey.com/tag/蒲春生，刘静，谭河清，何海峰著.html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关键词搜索：https://www.jiaokey.com/tag/薄层疏松砂岩稠油油藏高效注汽热采技术.html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