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分布式供能系统设计手册</w:t>
      </w:r>
    </w:p>
    <w:p>
      <w:r>
        <w:rPr>
          <w:rFonts w:ascii="宋体" w:hAnsi="宋体" w:eastAsia="宋体"/>
          <w:sz w:val="24"/>
        </w:rPr>
        <w:t>李善化,应光伟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分布式供能系统设计手册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李善化,应光伟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9787519813314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供能-系统设计-手册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本书利用大量数据分析了能源生产及消费现状、能源技术发展的前景等，并讲述了分布式供能系统的概念及其内涵。</w:t>
      </w:r>
    </w:p>
    <w:p/>
    <w:p>
      <w:r>
        <w:t>本书出售、求购地址：https://www.jiaokey.com/book/detail/14479072.html</w:t>
      </w:r>
    </w:p>
    <w:p>
      <w:r>
        <w:t>更多能源图书推荐：https://www.jiaokey.com</w:t>
      </w:r>
    </w:p>
    <w:p>
      <w:r>
        <w:t>李善化,应光伟 其他作品：https://www.jiaokey.com/tag/李善化,应光伟.html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关键词搜索：https://www.jiaokey.com/tag/供能-系统设计-手册.html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