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基于C51的Proteus项目仿真案例</w:t>
      </w:r>
    </w:p>
    <w:p>
      <w:r>
        <w:rPr>
          <w:rFonts w:ascii="宋体" w:hAnsi="宋体" w:eastAsia="宋体"/>
          <w:sz w:val="24"/>
        </w:rPr>
        <w:t>杨保亮，杨守良主编；廖长荣，包宋建，张东副主编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基于C51的Proteus项目仿真案例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杨保亮，杨守良主编；廖长荣，包宋建，张东副主编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本书出售、求购地址：https://www.jiaokey.com/book/detail/14479055.html</w:t>
      </w:r>
    </w:p>
    <w:p>
      <w:r>
        <w:t>更多相关图书推荐：https://www.jiaokey.com</w:t>
      </w:r>
    </w:p>
    <w:p>
      <w:r>
        <w:t>杨保亮，杨守良主编；廖长荣，包宋建，张东副主编 其他作品：https://www.jiaokey.com/tag/杨保亮，杨守良主编；廖长荣，包宋建，张东副主编.html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关键词搜索：https://www.jiaokey.com/tag/单片机原理及应用  基于C51的Proteus项目仿真案例.html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