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不能说的秘密  Photoshop淘宝电商摄影后期修图必备秘籍  全彩版</w:t>
      </w:r>
    </w:p>
    <w:p>
      <w:r>
        <w:rPr>
          <w:rFonts w:ascii="宋体" w:hAnsi="宋体" w:eastAsia="宋体"/>
          <w:sz w:val="24"/>
        </w:rPr>
        <w:t>刘君武著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不能说的秘密  Photoshop淘宝电商摄影后期修图必备秘籍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本书出售、求购地址：https://www.jiaokey.com/book/detail/14478990.html</w:t>
      </w:r>
    </w:p>
    <w:p>
      <w:r>
        <w:t>更多相关图书推荐：https://www.jiaokey.com</w:t>
      </w:r>
    </w:p>
    <w:p>
      <w:r>
        <w:t>刘君武著 其他作品：https://www.jiaokey.com/tag/刘君武著.html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关键词搜索：https://www.jiaokey.com/tag/不能说的秘密  Photoshop淘宝电商摄影后期修图必备秘籍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