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Android应用与项目开发基础</w:t>
      </w:r>
    </w:p>
    <w:p>
      <w:r>
        <w:rPr>
          <w:rFonts w:ascii="宋体" w:hAnsi="宋体" w:eastAsia="宋体"/>
          <w:sz w:val="24"/>
        </w:rPr>
        <w:t>邵欣欣，付丽梅，王洪岩，严凤龙，刘冰月著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Android应用与项目开发基础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邵欣欣，付丽梅，王洪岩，严凤龙，刘冰月著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本书出售、求购地址：https://www.jiaokey.com/book/detail/14478984.html</w:t>
      </w:r>
    </w:p>
    <w:p>
      <w:r>
        <w:t>更多相关图书推荐：https://www.jiaokey.com</w:t>
      </w:r>
    </w:p>
    <w:p>
      <w:r>
        <w:t>邵欣欣，付丽梅，王洪岩，严凤龙，刘冰月著 其他作品：https://www.jiaokey.com/tag/邵欣欣，付丽梅，王洪岩，严凤龙，刘冰月著.html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关键词搜索：https://www.jiaokey.com/tag/Android应用与项目开发基础.html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