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公共基础课大学本科教材  Java程序设计</w:t>
      </w:r>
    </w:p>
    <w:p>
      <w:r>
        <w:rPr>
          <w:rFonts w:ascii="宋体" w:hAnsi="宋体" w:eastAsia="宋体"/>
          <w:sz w:val="24"/>
        </w:rPr>
        <w:t>姚远，苏莹主编；陈涛，刘艳梅，黄玉兰副主编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公共基础课大学本科教材  Java程序设计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姚远，苏莹主编；陈涛，刘艳梅，黄玉兰副主编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本书出售、求购地址：https://www.jiaokey.com/book/detail/14478979.html</w:t>
      </w:r>
    </w:p>
    <w:p>
      <w:r>
        <w:t>更多相关图书推荐：https://www.jiaokey.com</w:t>
      </w:r>
    </w:p>
    <w:p>
      <w:r>
        <w:t>姚远，苏莹主编；陈涛，刘艳梅，黄玉兰副主编 其他作品：https://www.jiaokey.com/tag/姚远，苏莹主编；陈涛，刘艳梅，黄玉兰副主编.html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关键词搜索：https://www.jiaokey.com/tag/公共基础课大学本科教材  Java程序设计.html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