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电气工程及其自动化类课程规划教材  高等教育  电气CAD  第2版</w:t>
      </w:r>
    </w:p>
    <w:p>
      <w:r>
        <w:rPr>
          <w:rFonts w:ascii="宋体" w:hAnsi="宋体" w:eastAsia="宋体"/>
          <w:sz w:val="24"/>
        </w:rPr>
        <w:t>吴云，杜明娟主编；董薇薇，范振禄，张艳肖副主编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电气工程及其自动化类课程规划教材  高等教育  电气CAD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吴云，杜明娟主编；董薇薇，范振禄，张艳肖副主编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本书出售、求购地址：https://www.jiaokey.com/book/detail/14478960.html</w:t>
      </w:r>
    </w:p>
    <w:p>
      <w:r>
        <w:t>更多相关图书推荐：https://www.jiaokey.com</w:t>
      </w:r>
    </w:p>
    <w:p>
      <w:r>
        <w:t>吴云，杜明娟主编；董薇薇，范振禄，张艳肖副主编 其他作品：https://www.jiaokey.com/tag/吴云，杜明娟主编；董薇薇，范振禄，张艳肖副主编.html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关键词搜索：https://www.jiaokey.com/tag/电气工程及其自动化类课程规划教材  高等教育  电气CAD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