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书名：网络原理及应用实训</w:t>
      </w:r>
    </w:p>
    <w:p>
      <w:r>
        <w:t>作者：朱士明，毕伟，石莹主编；赵静，袁成玲，于本成，黎楚彬副主编</w:t>
      </w:r>
    </w:p>
    <w:p>
      <w:r>
        <w:t>出版社：北京：北京理工大学出版社</w:t>
      </w:r>
    </w:p>
    <w:p>
      <w:r>
        <w:t>出版日期：2016.05</w:t>
      </w:r>
    </w:p>
    <w:p>
      <w:r>
        <w:t>总页数：171</w:t>
      </w:r>
    </w:p>
    <w:p>
      <w:r>
        <w:t>更多请访问教客网: www.jiaokey.com</w:t>
      </w:r>
    </w:p>
    <w:p>
      <w:r>
        <w:t>网络原理及应用实训 评论地址：https://www.jiaokey.com/book/detail/14478952.html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