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城市电网电能质量综合治理</w:t>
      </w:r>
    </w:p>
    <w:p>
      <w:r>
        <w:rPr>
          <w:rFonts w:ascii="宋体" w:hAnsi="宋体" w:eastAsia="宋体"/>
          <w:sz w:val="24"/>
        </w:rPr>
        <w:t>曹军威，胡子珩，张华赢，刘文华等著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城市电网电能质量综合治理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曹军威，胡子珩，张华赢，刘文华等著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本书出售、求购地址：https://www.jiaokey.com/book/detail/14478947.html</w:t>
      </w:r>
    </w:p>
    <w:p>
      <w:r>
        <w:t>更多相关图书推荐：https://www.jiaokey.com</w:t>
      </w:r>
    </w:p>
    <w:p>
      <w:r>
        <w:t>曹军威，胡子珩，张华赢，刘文华等著 其他作品：https://www.jiaokey.com/tag/曹军威，胡子珩，张华赢，刘文华等著.html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关键词搜索：https://www.jiaokey.com/tag/城市电网电能质量综合治理.html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