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自动控制理论综合实验教程</w:t>
      </w:r>
    </w:p>
    <w:p>
      <w:r>
        <w:rPr>
          <w:rFonts w:ascii="宋体" w:hAnsi="宋体" w:eastAsia="宋体"/>
          <w:sz w:val="24"/>
        </w:rPr>
        <w:t>胡钋,司马莉萍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自动控制理论综合实验教程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胡钋,司马莉萍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9787519815318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自动控制理论-实验-高等学校-教材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分为两篇，第一篇包括MATLAB与Simulink基础知识和仿真实验，其内容涵盖了控制理论和现代控制理论的基本理论和仿真实验方法。第二篇为硬件模拟实验，共包括15个自动控制原理实验和14个综合创新实验，即有模拟部分的实验，又有离散部分实验。</w:t>
      </w:r>
    </w:p>
    <w:p/>
    <w:p>
      <w:r>
        <w:t>本书出售、求购地址：https://www.jiaokey.com/book/detail/14478940.html</w:t>
      </w:r>
    </w:p>
    <w:p>
      <w:r>
        <w:t>更多自动控制理论图书推荐：https://www.jiaokey.com</w:t>
      </w:r>
    </w:p>
    <w:p>
      <w:r>
        <w:t>胡钋,司马莉萍 其他作品：https://www.jiaokey.com/tag/胡钋,司马莉萍.html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关键词搜索：https://www.jiaokey.com/tag/自动控制理论-实验-高等学校-教材.html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