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普通高等学校仪器科学与技术专业系列教材  自动控制原理及应用  第3版</w:t>
      </w:r>
    </w:p>
    <w:p>
      <w:r>
        <w:rPr>
          <w:rFonts w:ascii="宋体" w:hAnsi="宋体" w:eastAsia="宋体"/>
          <w:sz w:val="24"/>
        </w:rPr>
        <w:t>陈祥光，孙玉梅，吴磊，孙巧妍，黄聪明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普通高等学校仪器科学与技术专业系列教材  自动控制原理及应用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陈祥光，孙玉梅，吴磊，孙巧妍，黄聪明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本书出售、求购地址：https://www.jiaokey.com/book/detail/14478939.html</w:t>
      </w:r>
    </w:p>
    <w:p>
      <w:r>
        <w:t>更多相关图书推荐：https://www.jiaokey.com</w:t>
      </w:r>
    </w:p>
    <w:p>
      <w:r>
        <w:t>陈祥光，孙玉梅，吴磊，孙巧妍，黄聪明 其他作品：https://www.jiaokey.com/tag/陈祥光，孙玉梅，吴磊，孙巧妍，黄聪明.html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关键词搜索：https://www.jiaokey.com/tag/普通高等学校仪器科学与技术专业系列教材  自动控制原理及应用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