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无网格粒子方法及其在水波问题中的应用</w:t>
      </w:r>
    </w:p>
    <w:p>
      <w:r>
        <w:rPr>
          <w:rFonts w:ascii="宋体" w:hAnsi="宋体" w:eastAsia="宋体"/>
          <w:sz w:val="24"/>
        </w:rPr>
        <w:t>郑兴，段文洋，胡振红著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无网格粒子方法及其在水波问题中的应用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郑兴，段文洋，胡振红著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本书出售、求购地址：https://www.jiaokey.com/book/detail/14478919.html</w:t>
      </w:r>
    </w:p>
    <w:p>
      <w:r>
        <w:t>更多相关图书推荐：https://www.jiaokey.com</w:t>
      </w:r>
    </w:p>
    <w:p>
      <w:r>
        <w:t>郑兴，段文洋，胡振红著 其他作品：https://www.jiaokey.com/tag/郑兴，段文洋，胡振红著.html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关键词搜索：https://www.jiaokey.com/tag/无网格粒子方法及其在水波问题中的应用.html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