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水平定向钻进孔壁稳定性和地面变形评价方法与应用</w:t>
      </w:r>
    </w:p>
    <w:p>
      <w:r>
        <w:rPr>
          <w:rFonts w:ascii="宋体" w:hAnsi="宋体" w:eastAsia="宋体"/>
          <w:sz w:val="24"/>
        </w:rPr>
        <w:t>程远泽，陈善雄，（美）塞缪尔·T.阿里亚拉特纳姆著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水平定向钻进孔壁稳定性和地面变形评价方法与应用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程远泽，陈善雄，（美）塞缪尔·T.阿里亚拉特纳姆著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本书出售、求购地址：https://www.jiaokey.com/book/detail/14478898.html</w:t>
      </w:r>
    </w:p>
    <w:p>
      <w:r>
        <w:t>更多相关图书推荐：https://www.jiaokey.com</w:t>
      </w:r>
    </w:p>
    <w:p>
      <w:r>
        <w:t>程远泽，陈善雄，（美）塞缪尔·T.阿里亚拉特纳姆著 其他作品：https://www.jiaokey.com/tag/程远泽，陈善雄，（美）塞缪尔·T.阿里亚拉特纳姆著.html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关键词搜索：https://www.jiaokey.com/tag/水平定向钻进孔壁稳定性和地面变形评价方法与应用.html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