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书名：国产数控系统应用技术丛书  国产数控系统典型应用案例集</w:t>
      </w:r>
    </w:p>
    <w:p>
      <w:r>
        <w:t>作者：李曦主编；肖明，张艳芬，张幼龙副主编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总页数：184</w:t>
      </w:r>
    </w:p>
    <w:p>
      <w:r>
        <w:t>更多请访问教客网: www.jiaokey.com</w:t>
      </w:r>
    </w:p>
    <w:p>
      <w:r>
        <w:t>国产数控系统应用技术丛书  国产数控系统典型应用案例集 评论地址：https://www.jiaokey.com/book/detail/14478885.html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