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国际氢能产业发展报告  2017版</w:t>
      </w:r>
    </w:p>
    <w:p>
      <w:r>
        <w:rPr>
          <w:rFonts w:ascii="宋体" w:hAnsi="宋体" w:eastAsia="宋体"/>
          <w:sz w:val="24"/>
        </w:rPr>
        <w:t>国际清洁能源论坛（澳门）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国际氢能产业发展报告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国际清洁能源论坛（澳门）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本书出售、求购地址：https://www.jiaokey.com/book/detail/14478875.html</w:t>
      </w:r>
    </w:p>
    <w:p>
      <w:r>
        <w:t>更多相关图书推荐：https://www.jiaokey.com</w:t>
      </w:r>
    </w:p>
    <w:p>
      <w:r>
        <w:t>国际清洁能源论坛（澳门） 其他作品：https://www.jiaokey.com/tag/国际清洁能源论坛（澳门）.html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关键词搜索：https://www.jiaokey.com/tag/国际氢能产业发展报告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