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普通高等教育电子信息类“十三五”规划教材  模拟电子技术基础</w:t>
      </w:r>
    </w:p>
    <w:p>
      <w:r>
        <w:rPr>
          <w:rFonts w:ascii="宋体" w:hAnsi="宋体" w:eastAsia="宋体"/>
          <w:sz w:val="24"/>
        </w:rPr>
        <w:t>李永安，张辉，郗艳华，梁昌慧著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普通高等教育电子信息类“十三五”规划教材  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李永安，张辉，郗艳华，梁昌慧著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本书出售、求购地址：https://www.jiaokey.com/book/detail/14478874.html</w:t>
      </w:r>
    </w:p>
    <w:p>
      <w:r>
        <w:t>更多相关图书推荐：https://www.jiaokey.com</w:t>
      </w:r>
    </w:p>
    <w:p>
      <w:r>
        <w:t>李永安，张辉，郗艳华，梁昌慧著 其他作品：https://www.jiaokey.com/tag/李永安，张辉，郗艳华，梁昌慧著.html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关键词搜索：https://www.jiaokey.com/tag/普通高等教育电子信息类“十三五”规划教材  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