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建筑设计详解  1=ARCHITECTURAL DESIGN PROCESS DEMYSTIFIED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建筑设计详解  1=ARCHITECTURAL DESIGN PROCESS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本书出售、求购地址：https://www.jiaokey.com/book/detail/14478871.html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关键词搜索：https://www.jiaokey.com/tag/建筑设计详解  1=ARCHITECTURAL DESIGN PROCESS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