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建筑的表现力</w:t>
      </w:r>
    </w:p>
    <w:p>
      <w:r>
        <w:rPr>
          <w:rFonts w:ascii="宋体" w:hAnsi="宋体" w:eastAsia="宋体"/>
          <w:sz w:val="24"/>
        </w:rPr>
        <w:t>（以色列）埃利泽·艾蒙著；齐梦涵译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建筑的表现力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（以色列）埃利泽·艾蒙著；齐梦涵译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本书出售、求购地址：https://www.jiaokey.com/book/detail/14478870.html</w:t>
      </w:r>
    </w:p>
    <w:p>
      <w:r>
        <w:t>更多相关图书推荐：https://www.jiaokey.com</w:t>
      </w:r>
    </w:p>
    <w:p>
      <w:r>
        <w:t>（以色列）埃利泽·艾蒙著；齐梦涵译 其他作品：https://www.jiaokey.com/tag/（以色列）埃利泽·艾蒙著；齐梦涵译.html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关键词搜索：https://www.jiaokey.com/tag/建筑的表现力.html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