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油田开发后期调剖堵水和深部调驱提高采收率技术</w:t>
      </w:r>
    </w:p>
    <w:p>
      <w:r>
        <w:rPr>
          <w:rFonts w:ascii="宋体" w:hAnsi="宋体" w:eastAsia="宋体"/>
          <w:sz w:val="24"/>
        </w:rPr>
        <w:t>付美龙，张顶学，柳建新，刘勇著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油田开发后期调剖堵水和深部调驱提高采收率技术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付美龙，张顶学，柳建新，刘勇著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本书出售、求购地址：https://www.jiaokey.com/book/detail/14478826.html</w:t>
      </w:r>
    </w:p>
    <w:p>
      <w:r>
        <w:t>更多相关图书推荐：https://www.jiaokey.com</w:t>
      </w:r>
    </w:p>
    <w:p>
      <w:r>
        <w:t>付美龙，张顶学，柳建新，刘勇著 其他作品：https://www.jiaokey.com/tag/付美龙，张顶学，柳建新，刘勇著.html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关键词搜索：https://www.jiaokey.com/tag/油田开发后期调剖堵水和深部调驱提高采收率技术.html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