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书名：华北南部的逆冲推覆伸展滑覆与重力滑动构造</w:t>
      </w:r>
    </w:p>
    <w:p>
      <w:r>
        <w:t>作者：王桂梁，曹代勇，姜波，徐志斌等著</w:t>
      </w:r>
    </w:p>
    <w:p>
      <w:r>
        <w:t>出版社：徐州:中国矿业大学出版社,1992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华北南部的逆冲推覆伸展滑覆与重力滑动构造 评论地址：https://www.jiaokey.com/book/detail/14478818.html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