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晶炼完美-设计思维的存在状态与研究</w:t>
      </w:r>
    </w:p>
    <w:p>
      <w:r>
        <w:rPr>
          <w:rFonts w:ascii="宋体" w:hAnsi="宋体" w:eastAsia="宋体"/>
          <w:sz w:val="24"/>
        </w:rPr>
        <w:t>李军科著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晶炼完美-设计思维的存在状态与研究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本书出售、求购地址：https://www.jiaokey.com/book/detail/14478813.html</w:t>
      </w:r>
    </w:p>
    <w:p>
      <w:r>
        <w:t>更多相关图书推荐：https://www.jiaokey.com</w:t>
      </w:r>
    </w:p>
    <w:p>
      <w:r>
        <w:t>李军科著 其他作品：https://www.jiaokey.com/tag/李军科著.html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关键词搜索：https://www.jiaokey.com/tag/晶炼完美-设计思维的存在状态与研究.html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