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江西相山  鹿冈区域地质及铀多金属成矿背景</w:t>
      </w:r>
    </w:p>
    <w:p>
      <w:r>
        <w:rPr>
          <w:rFonts w:ascii="宋体" w:hAnsi="宋体" w:eastAsia="宋体"/>
          <w:sz w:val="24"/>
        </w:rPr>
        <w:t>郭福生，谢财富，姜勇彪，周万蓬，张树明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江西相山  鹿冈区域地质及铀多金属成矿背景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郭福生，谢财富，姜勇彪，周万蓬，张树明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本书出售、求购地址：https://www.jiaokey.com/book/detail/14478802.html</w:t>
      </w:r>
    </w:p>
    <w:p>
      <w:r>
        <w:t>更多相关图书推荐：https://www.jiaokey.com</w:t>
      </w:r>
    </w:p>
    <w:p>
      <w:r>
        <w:t>郭福生，谢财富，姜勇彪，周万蓬，张树明 其他作品：https://www.jiaokey.com/tag/郭福生，谢财富，姜勇彪，周万蓬，张树明.html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关键词搜索：https://www.jiaokey.com/tag/江西相山  鹿冈区域地质及铀多金属成矿背景.html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