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书名：分布式环境下Web服务动态组合研究</w:t>
      </w:r>
    </w:p>
    <w:p>
      <w:r>
        <w:t>作者：张佩云著</w:t>
      </w:r>
    </w:p>
    <w:p>
      <w:r>
        <w:t>出版社：安徽师范大学出版社,2018.03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分布式环境下Web服务动态组合研究 评论地址：https://www.jiaokey.com/book/detail/14478787.html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