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书名：全民自黑的英国  其实是一本全面的英国文化观察笔记</w:t>
      </w:r>
    </w:p>
    <w:p>
      <w:r>
        <w:t>作者：（美）比尔·布莱森译，黄昱宁，夏菁</w:t>
      </w:r>
    </w:p>
    <w:p>
      <w:r>
        <w:t>出版社：江苏凤凰文艺出版社,2018.07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全民自黑的英国  其实是一本全面的英国文化观察笔记 评论地址：https://www.jiaokey.com/book/detail/14478710.html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