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书名：钱钟书在蓝田</w:t>
      </w:r>
    </w:p>
    <w:p>
      <w:r>
        <w:t>作者：吴勇前著</w:t>
      </w:r>
    </w:p>
    <w:p>
      <w:r>
        <w:t>出版社：北京:知识产权出版社,2018.11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钱钟书在蓝田 评论地址：https://www.jiaokey.com/book/detail/14478686.html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