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创造成功经典系列  如何撰写营销计划书  第5版</w:t>
      </w:r>
    </w:p>
    <w:p>
      <w:r>
        <w:rPr>
          <w:rFonts w:ascii="宋体" w:hAnsi="宋体" w:eastAsia="宋体"/>
          <w:sz w:val="24"/>
        </w:rPr>
        <w:t>（英）约翰·韦斯特伍德著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创造成功经典系列  如何撰写营销计划书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（英）约翰·韦斯特伍德著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本书出售、求购地址：https://www.jiaokey.com/book/detail/14478671.html</w:t>
      </w:r>
    </w:p>
    <w:p>
      <w:r>
        <w:t>更多相关图书推荐：https://www.jiaokey.com</w:t>
      </w:r>
    </w:p>
    <w:p>
      <w:r>
        <w:t>（英）约翰·韦斯特伍德著 其他作品：https://www.jiaokey.com/tag/（英）约翰·韦斯特伍德著.html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关键词搜索：https://www.jiaokey.com/tag/创造成功经典系列  如何撰写营销计划书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