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金融科技的未来  金融服务与技术的融合</w:t>
      </w:r>
    </w:p>
    <w:p>
      <w:r>
        <w:rPr>
          <w:rFonts w:ascii="宋体" w:hAnsi="宋体" w:eastAsia="宋体"/>
          <w:sz w:val="24"/>
        </w:rPr>
        <w:t>（意）伯纳多·尼克莱蒂著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金融科技的未来  金融服务与技术的融合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（意）伯纳多·尼克莱蒂著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本书出售、求购地址：https://www.jiaokey.com/book/detail/14478668.html</w:t>
      </w:r>
    </w:p>
    <w:p>
      <w:r>
        <w:t>更多相关图书推荐：https://www.jiaokey.com</w:t>
      </w:r>
    </w:p>
    <w:p>
      <w:r>
        <w:t>（意）伯纳多·尼克莱蒂著 其他作品：https://www.jiaokey.com/tag/（意）伯纳多·尼克莱蒂著.html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关键词搜索：https://www.jiaokey.com/tag/金融科技的未来  金融服务与技术的融合.html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