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微信营销与运营全能一本通  视频指导版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微信营销与运营全能一本通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本书出售、求购地址：https://www.jiaokey.com/book/detail/14478659.html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关键词搜索：https://www.jiaokey.com/tag/微信营销与运营全能一本通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