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区域和城市经济学手册  第5A卷</w:t>
      </w:r>
    </w:p>
    <w:p>
      <w:r>
        <w:rPr>
          <w:rFonts w:ascii="宋体" w:hAnsi="宋体" w:eastAsia="宋体"/>
          <w:sz w:val="24"/>
        </w:rPr>
        <w:t>（美）吉尔斯·杜兰顿，（美）约翰·弗农·亨德森，（美）威廉·斯特兰奇主编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区域和城市经济学手册  第5A卷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（美）吉尔斯·杜兰顿，（美）约翰·弗农·亨德森，（美）威廉·斯特兰奇主编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本书出售、求购地址：https://www.jiaokey.com/book/detail/14478649.html</w:t>
      </w:r>
    </w:p>
    <w:p>
      <w:r>
        <w:t>更多相关图书推荐：https://www.jiaokey.com</w:t>
      </w:r>
    </w:p>
    <w:p>
      <w:r>
        <w:t>（美）吉尔斯·杜兰顿，（美）约翰·弗农·亨德森，（美）威廉·斯特兰奇主编 其他作品：https://www.jiaokey.com/tag/（美）吉尔斯·杜兰顿，（美）约翰·弗农·亨德森，（美）威廉·斯特兰奇主编.html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关键词搜索：https://www.jiaokey.com/tag/区域和城市经济学手册  第5A卷.html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