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书名：信托与租赁精讲</w:t>
      </w:r>
    </w:p>
    <w:p>
      <w:r>
        <w:t>作者：杨忠海编著</w:t>
      </w:r>
    </w:p>
    <w:p>
      <w:r>
        <w:t>出版社：沈阳:东北财经大学出版社,2018.09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信托与租赁精讲 评论地址：https://www.jiaokey.com/book/detail/14478633.html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