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新保险时代  金融科技重新定义保险新未来</w:t>
      </w:r>
    </w:p>
    <w:p>
      <w:r>
        <w:rPr>
          <w:rFonts w:ascii="宋体" w:hAnsi="宋体" w:eastAsia="宋体"/>
          <w:sz w:val="24"/>
        </w:rPr>
        <w:t>众安金融科技研究院著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新保险时代  金融科技重新定义保险新未来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众安金融科技研究院著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互联网络-应用-保险业-研究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本书出售、求购地址：https://www.jiaokey.com/book/detail/14478616.html</w:t>
      </w:r>
    </w:p>
    <w:p>
      <w:r>
        <w:t>更多相关图书推荐：https://www.jiaokey.com</w:t>
      </w:r>
    </w:p>
    <w:p>
      <w:r>
        <w:t>众安金融科技研究院著 其他作品：https://www.jiaokey.com/tag/众安金融科技研究院著.html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关键词搜索：https://www.jiaokey.com/tag/互联网络-应用-保险业-研究.html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